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/>
      </w:pPr>
      <w:r>
        <w:rPr/>
        <w:t>Handover Acceptance Document</w:t>
      </w:r>
    </w:p>
    <w:p>
      <w:pPr>
        <w:pStyle w:val="Heading2"/>
        <w:rPr/>
      </w:pPr>
      <w:r>
        <w:rPr/>
        <w:t>1. Project Overview</w:t>
      </w:r>
    </w:p>
    <w:p>
      <w:pPr>
        <w:pStyle w:val="Normal"/>
        <w:spacing w:before="0" w:after="0"/>
        <w:rPr/>
      </w:pPr>
      <w:r>
        <w:rPr/>
        <w:t>- Project Name: POS Main (Desktop Application – Flutter)</w:t>
      </w:r>
    </w:p>
    <w:p>
      <w:pPr>
        <w:pStyle w:val="Normal"/>
        <w:spacing w:before="0" w:after="0"/>
        <w:rPr/>
      </w:pPr>
      <w:r>
        <w:rPr/>
        <w:t>- Platform: Flutter (Android &amp; iOS)</w:t>
        <w:br/>
        <w:t xml:space="preserve">- State Management: </w:t>
      </w:r>
      <w:r>
        <w:rPr/>
        <w:t>Provider</w:t>
      </w:r>
      <w:r>
        <w:rPr/>
        <w:br/>
        <w:t xml:space="preserve">- Category: </w:t>
      </w:r>
      <w:r>
        <w:rPr/>
        <w:t>Inventory and Kitchen Management System</w:t>
      </w:r>
      <w:r>
        <w:rPr/>
        <w:br/>
        <w:t>- Handover Date: 29-Aug-2025</w:t>
        <w:br/>
        <w:t>- Handover By (Outgoing Developer): Vinod Sain</w:t>
        <w:br/>
        <w:t>- Handover Accepted By (Receiving Developer): Raunak Pandey</w:t>
        <w:br/>
        <w:br/>
      </w:r>
      <w:r>
        <w:rPr>
          <w:b/>
          <w:bCs/>
        </w:rPr>
        <w:t>Description of the Project:</w:t>
      </w:r>
      <w:r>
        <w:rPr/>
        <w:br/>
        <w:t>POS Main is a desktop-based application built with Flutter using Provider for state management. It provides branch login (with credentials from admin), customer login &amp; creation, and a dashboard where users can order items, add them to cart, and navigate to the table reservation system. The app uses both branch-based APIs (branchToken) and user-based APIs (userToken) for secured communication.</w:t>
        <w:br/>
      </w:r>
    </w:p>
    <w:p>
      <w:pPr>
        <w:pStyle w:val="Heading2"/>
        <w:rPr/>
      </w:pPr>
      <w:r>
        <w:rPr/>
        <w:t>2. Acknowledgement of Handover</w:t>
      </w:r>
    </w:p>
    <w:p>
      <w:pPr>
        <w:pStyle w:val="Normal"/>
        <w:rPr/>
      </w:pPr>
      <w:r>
        <w:rPr/>
        <w:br/>
        <w:t xml:space="preserve">I, </w:t>
      </w:r>
      <w:r>
        <w:rPr/>
        <w:t>Raunak Pandey</w:t>
      </w:r>
      <w:r>
        <w:rPr/>
        <w:t>, acknowledge the receipt of the complete project handover for POS Main (Desktop Application – Flutter).</w:t>
        <w:br/>
        <w:t>This includes:</w:t>
        <w:br/>
        <w:t>- Source code &amp; repositories</w:t>
        <w:br/>
        <w:t>- Documentation (modules, APIs, environment setup)</w:t>
        <w:br/>
        <w:t>- Current progress &amp; pending tasks</w:t>
        <w:br/>
        <w:t>- Known issues &amp; limitations</w:t>
        <w:br/>
      </w:r>
    </w:p>
    <w:p>
      <w:pPr>
        <w:pStyle w:val="Heading2"/>
        <w:rPr/>
      </w:pPr>
      <w:r>
        <w:rPr/>
        <w:t>3. Verification &amp; Review</w:t>
      </w:r>
    </w:p>
    <w:p>
      <w:pPr>
        <w:pStyle w:val="Normal"/>
        <w:widowControl/>
        <w:bidi w:val="0"/>
        <w:spacing w:lineRule="auto" w:line="276" w:before="0" w:after="200"/>
        <w:ind w:hanging="0" w:left="0" w:right="0"/>
        <w:jc w:val="left"/>
        <w:rPr/>
      </w:pPr>
      <w:r>
        <w:rPr/>
        <w:br/>
        <w:t>The following have been reviewed and verified:</w:t>
        <w:br/>
        <w:t>- ✅ Project overview &amp; scope understood</w:t>
        <w:br/>
        <w:t>- ✅ Codebase cloned and setup successfully</w:t>
        <w:br/>
        <w:t>- ✅ Dependencies installed without issues</w:t>
        <w:br/>
        <w:t>- ✅ Local environment run tested</w:t>
        <w:br/>
        <w:t>- ✅ Features/modules documentation reviewed</w:t>
        <w:br/>
        <w:t>- ✅ API integrations and Postman collection reviewed</w:t>
        <w:br/>
        <w:t>- ✅ Database schema &amp; storage overview verified</w:t>
        <w:br/>
        <w:t>- ✅ Deployment steps reviewed</w:t>
        <w:br/>
        <w:t>- ✅ Testing process validated</w:t>
        <w:br/>
        <w:t>- ✅ Pending tasks &amp; to-dos acknowledged</w:t>
        <w:br/>
        <w:t>- ✅ Known issues noted</w:t>
        <w:br/>
      </w:r>
    </w:p>
    <w:p>
      <w:pPr>
        <w:pStyle w:val="Heading2"/>
        <w:rPr/>
      </w:pPr>
      <w:r>
        <w:rPr/>
        <w:t>4. Acceptance Confirmation</w:t>
      </w:r>
    </w:p>
    <w:p>
      <w:pPr>
        <w:pStyle w:val="Normal"/>
        <w:rPr/>
      </w:pPr>
      <w:r>
        <w:rPr/>
        <w:br/>
        <w:t xml:space="preserve">After reviewing the handover package and performing necessary checks, </w:t>
      </w:r>
      <w:r>
        <w:rPr/>
        <w:t>I</w:t>
      </w:r>
      <w:r>
        <w:rPr/>
        <w:t xml:space="preserve"> confirm the acceptance of the handover and take full responsibility for the further development, maintenance, and support of the project.</w:t>
        <w:br/>
      </w:r>
    </w:p>
    <w:p>
      <w:pPr>
        <w:pStyle w:val="Heading2"/>
        <w:rPr/>
      </w:pPr>
      <w:r>
        <w:rPr/>
        <w:t>5. Signatures</w:t>
      </w:r>
    </w:p>
    <w:p>
      <w:pPr>
        <w:pStyle w:val="Normal"/>
        <w:spacing w:before="0" w:after="200"/>
        <w:rPr/>
      </w:pPr>
      <w:r>
        <w:rPr/>
        <w:br/>
        <w:t>Outgoing Developer/Team (Handover By):</w:t>
        <w:br/>
        <w:t xml:space="preserve">Name: </w:t>
      </w:r>
      <w:r>
        <w:rPr/>
        <w:t>Vinod Sain</w:t>
      </w:r>
      <w:r>
        <w:rPr/>
        <w:br/>
        <w:t xml:space="preserve">Designation: </w:t>
      </w:r>
      <w:r>
        <w:rPr/>
        <w:t>Flutter Developer</w:t>
      </w:r>
      <w:r>
        <w:rPr/>
        <w:br/>
        <w:t>Signature: _____________________</w:t>
        <w:br/>
        <w:t xml:space="preserve">Date: </w:t>
      </w:r>
      <w:r>
        <w:rPr/>
        <w:t>2</w:t>
      </w:r>
      <w:r>
        <w:rPr/>
        <w:t>9</w:t>
      </w:r>
      <w:r>
        <w:rPr/>
        <w:t>-08-2025</w:t>
      </w:r>
      <w:r>
        <w:rPr/>
        <w:br/>
        <w:br/>
        <w:t>Receiving Developer/Team (Handover Accepted By):</w:t>
        <w:br/>
        <w:t xml:space="preserve">Name: </w:t>
      </w:r>
      <w:r>
        <w:rPr/>
        <w:t>Raunak Pandey</w:t>
      </w:r>
      <w:r>
        <w:rPr/>
        <w:br/>
        <w:t xml:space="preserve">Designation: </w:t>
      </w:r>
      <w:r>
        <w:rPr/>
        <w:t>Flutter Fullstack Developer</w:t>
      </w:r>
      <w:r>
        <w:rPr/>
        <w:br/>
        <w:t xml:space="preserve">Signature: _____________________                                                                                   </w:t>
        <w:br/>
        <w:t xml:space="preserve">Date: </w:t>
      </w:r>
      <w:r>
        <w:rPr/>
        <w:t>2</w:t>
      </w:r>
      <w:r>
        <w:rPr/>
        <w:t>9</w:t>
      </w:r>
      <w:r>
        <w:rPr/>
        <w:t>-08-2025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4052</TotalTime>
  <Application>LibreOffice/24.2.7.2$Linux_X86_64 LibreOffice_project/420$Build-2</Application>
  <AppVersion>15.0000</AppVersion>
  <Pages>2</Pages>
  <Words>303</Words>
  <Characters>1836</Characters>
  <CharactersWithSpaces>2222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2025-09-01T11:57:47Z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